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invisible, negatively charges particle located in a cloudlike formation that surrounds the nucleus of 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 that has characteristics of both metals and nonmetals and is a solid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 of the number of protons and neutrons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positively charged particle located in the nucleus of an atom and that is counted to identify the 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positively charged, central part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protons in the nucleus of each atom of a given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elements that are usually gases or brittle solids and poor conductors of electricity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uncharged particle located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average mass of an atom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 that is malleable, ductile, a good conductor of electricity, and generally has a shiny or metallic  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small particle that makes up most kinds of matter and consists of smaller parts called protons,  neutron, and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 Vocabulary </dc:title>
  <dcterms:created xsi:type="dcterms:W3CDTF">2021-10-11T01:39:53Z</dcterms:created>
  <dcterms:modified xsi:type="dcterms:W3CDTF">2021-10-11T01:39:53Z</dcterms:modified>
</cp:coreProperties>
</file>