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number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electrons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 +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with the same number of protons but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charge/neutral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Vocabulary</dc:title>
  <dcterms:created xsi:type="dcterms:W3CDTF">2021-10-11T01:39:55Z</dcterms:created>
  <dcterms:modified xsi:type="dcterms:W3CDTF">2021-10-11T01:39:55Z</dcterms:modified>
</cp:coreProperties>
</file>