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charge and inside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mass of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"building block"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tells how many protons and electrons are in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center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horizontal rows going across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determines the reactivity of 1 element as it interacts with other elements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 of a neutron and proton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find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made of 2 or more different types of atoms or elements, chemically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inside of the nucleus and has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negative charge and outside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atomic mass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vertical rows going up and down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up of the same type of atoms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 Vocabulary Crossword Puzzle</dc:title>
  <dcterms:created xsi:type="dcterms:W3CDTF">2021-10-11T01:40:41Z</dcterms:created>
  <dcterms:modified xsi:type="dcterms:W3CDTF">2021-10-11T01:40:41Z</dcterms:modified>
</cp:coreProperties>
</file>