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or behavior of a substance that may be observed when it undergoes a chemical change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piece of an element that still represents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surrounding an atom's nucleus where one or more electrons are most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particle that occupies the space in an atom outside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 electron of an atom that participates in chemical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undergo a chemical reaction with another atom, molecule,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in the center of an atom where most of an atom's mass and positive charge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particle in the nucleus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Vocabulary</dc:title>
  <dcterms:created xsi:type="dcterms:W3CDTF">2021-10-11T01:40:13Z</dcterms:created>
  <dcterms:modified xsi:type="dcterms:W3CDTF">2021-10-11T01:40:13Z</dcterms:modified>
</cp:coreProperties>
</file>