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Atom Word Scramble </w:t>
      </w:r>
    </w:p>
    <w:p>
      <w:pPr>
        <w:pStyle w:val="Questions"/>
      </w:pPr>
      <w:r>
        <w:t xml:space="preserve">1. MOTA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LOEERNCT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ENSLCUU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NETLOCRE CDULO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ANVCELE LNOTRECE 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6. TONRPSO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ONRENTSU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OAMCTI ASMS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ATCOIM BMNURE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PSTISOOE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 Word Scramble </dc:title>
  <dcterms:created xsi:type="dcterms:W3CDTF">2021-10-11T01:40:02Z</dcterms:created>
  <dcterms:modified xsi:type="dcterms:W3CDTF">2021-10-11T01:40:02Z</dcterms:modified>
</cp:coreProperties>
</file>