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Small, a dense center of the atom contains the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any of the characteristics of matter that describe it's ability to change into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center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particle of the matter that can't be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breathe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coins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strong on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soft silvery white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Elements on a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Highly flammable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any of the characteristics of matter that can be observed or measure without changing the chemical structure  of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electron cloud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silvery-white metal, the chemical element of atomic number 28.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unit used for the mass of a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 associated with a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center nucleus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outside the nucleus where the electrons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shiny metal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Protons    </w:t>
      </w:r>
      <w:r>
        <w:t xml:space="preserve">   Neutrons    </w:t>
      </w:r>
      <w:r>
        <w:t xml:space="preserve">   Electrons    </w:t>
      </w:r>
      <w:r>
        <w:t xml:space="preserve">   Subatomic Particle    </w:t>
      </w:r>
      <w:r>
        <w:t xml:space="preserve">   Electrical charge    </w:t>
      </w:r>
      <w:r>
        <w:t xml:space="preserve">   Oxygen    </w:t>
      </w:r>
      <w:r>
        <w:t xml:space="preserve">   Periodic Table    </w:t>
      </w:r>
      <w:r>
        <w:t xml:space="preserve">   Nucleus    </w:t>
      </w:r>
      <w:r>
        <w:t xml:space="preserve">   Electron cloud shell    </w:t>
      </w:r>
      <w:r>
        <w:t xml:space="preserve">   Elements    </w:t>
      </w:r>
      <w:r>
        <w:t xml:space="preserve">   Atomic mass unit    </w:t>
      </w:r>
      <w:r>
        <w:t xml:space="preserve">   Physical Properties    </w:t>
      </w:r>
      <w:r>
        <w:t xml:space="preserve">   Chemical Properties     </w:t>
      </w:r>
      <w:r>
        <w:t xml:space="preserve">   Gold    </w:t>
      </w:r>
      <w:r>
        <w:t xml:space="preserve">   Iron    </w:t>
      </w:r>
      <w:r>
        <w:t xml:space="preserve">   Sodium    </w:t>
      </w:r>
      <w:r>
        <w:t xml:space="preserve">   Hydrogen    </w:t>
      </w:r>
      <w:r>
        <w:t xml:space="preserve">   Silver    </w:t>
      </w:r>
      <w:r>
        <w:t xml:space="preserve">   Nickel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</dc:title>
  <dcterms:created xsi:type="dcterms:W3CDTF">2021-10-11T01:40:25Z</dcterms:created>
  <dcterms:modified xsi:type="dcterms:W3CDTF">2021-10-11T01:40:25Z</dcterms:modified>
</cp:coreProperties>
</file>