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that separates materials based on the size of their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 that is different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dry ingredients through a mesh screen to add air or to combine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Definite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 of matter with no definite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 A substance made up of atoms of two or more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(chemistry) a substance consisting of two or more substances mixed together (not in fixed proportions and not with chemical bonding)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pass dry ingredients through a mesh screen to add air or to combine ingredients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protons, neutrons,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the composition is uniform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pure 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matter that has no definite shape but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particles of the nucleus that have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Mass / volume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 vocab</dc:title>
  <dcterms:created xsi:type="dcterms:W3CDTF">2021-10-11T01:39:44Z</dcterms:created>
  <dcterms:modified xsi:type="dcterms:W3CDTF">2021-10-11T01:39:44Z</dcterms:modified>
</cp:coreProperties>
</file>