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Atomes, molécules et éléments du tableau périodique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trioxygène est aussi connu sous le nom suivant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Molécule contenant au moins deux atomes différents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masse atomique de cet élément est le double de celle de l'oxygène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Élément ayant la plus petite masse atomique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Élément dont la masse atomique est 4 fois plus petite que celle de l'argent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Unité élémentaire de la matière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Élément dont la masse atomique est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Élément essentiel à la respiration et à la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Élément ayant une masse atomique de 95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Molécule dont tous les atomes sont de même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Association d'atomes de même nature ou de nature différente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Élément représenté par le symbole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Élément représenté par le symbole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Élément dont la masse atomique est 3 fois plus grande que celle du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Gaz qu'on retrouve en plus grande quantité dans l'air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Élément ayant une masse atomique de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Symbole chimique qui représente l'or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Atomes, molécules et éléments du tableau périodique</dc:title>
  <dcterms:created xsi:type="dcterms:W3CDTF">2021-10-11T01:40:20Z</dcterms:created>
  <dcterms:modified xsi:type="dcterms:W3CDTF">2021-10-11T01:40:20Z</dcterms:modified>
</cp:coreProperties>
</file>