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AtomicTheory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WaveLength    </w:t>
      </w:r>
      <w:r>
        <w:t xml:space="preserve">   Planetary Model    </w:t>
      </w:r>
      <w:r>
        <w:t xml:space="preserve">   Particles    </w:t>
      </w:r>
      <w:r>
        <w:t xml:space="preserve">   Louis DeBroglie    </w:t>
      </w:r>
      <w:r>
        <w:t xml:space="preserve">   Erwin Schrodinger    </w:t>
      </w:r>
      <w:r>
        <w:t xml:space="preserve">   Ernest Rutherford    </w:t>
      </w:r>
      <w:r>
        <w:t xml:space="preserve">   Emitter    </w:t>
      </w:r>
      <w:r>
        <w:t xml:space="preserve">   Electrons    </w:t>
      </w:r>
      <w:r>
        <w:t xml:space="preserve">   Discovered    </w:t>
      </w:r>
      <w:r>
        <w:t xml:space="preserve">   Deflection    </w:t>
      </w:r>
      <w:r>
        <w:t xml:space="preserve">   Cloud Model    </w:t>
      </w:r>
      <w:r>
        <w:t xml:space="preserve">   Atoms    </w:t>
      </w:r>
      <w:r>
        <w:t xml:space="preserve">   Atomic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AtomicTheory</dc:title>
  <dcterms:created xsi:type="dcterms:W3CDTF">2021-10-11T01:39:51Z</dcterms:created>
  <dcterms:modified xsi:type="dcterms:W3CDTF">2021-10-11T01:39:51Z</dcterms:modified>
</cp:coreProperties>
</file>