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particle was fired at a thin piece of foil to investigate its structure, and it is made up of 2 protons and 2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alpha particles went through the gold foil showing the atom was mostly....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Plum pudding model was proposed by JJ Thomson after he discovered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scientist, first name Niels, suggested that electrons occupy orbits, or energy levels,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ionising radiation is electromagnetic radiation from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Isotopes are atoms of an element with the same number of protons but different numbers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in the atom can only orbit at specific distances from the nucleus. What interaction with electromagnetic radiation will cause the electron to move further from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particle is a fast moving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happens when a radioactive substance enters a system such as a river or a human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happens when an object is exposed to ionising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electron, orbiting a nucleus,  will move closer to the nucleus when it emits what type of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approximate size of the atom is 0.1 '..........'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 charges experience what type of electric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in the atom orbit at different .............. from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Chadwick discovered the existence of this subatomic particle that helped refine the nuclear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</dc:title>
  <dcterms:created xsi:type="dcterms:W3CDTF">2021-10-11T01:39:46Z</dcterms:created>
  <dcterms:modified xsi:type="dcterms:W3CDTF">2021-10-11T01:39:46Z</dcterms:modified>
</cp:coreProperties>
</file>