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the nucleus; contributes to the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number of protons and neutrons in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electrons move outside around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particle of matter; retaining properties of the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electrons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the last energy shell; can be stolen or shared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mass is here; where protons and neutrons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identify an element on the periodic table; number of protons and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horizontal row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the nucleus; the identity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 made up of only one type of atom; found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moves around nucleus; has a negative charge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Crossword </dc:title>
  <dcterms:created xsi:type="dcterms:W3CDTF">2021-10-11T01:39:28Z</dcterms:created>
  <dcterms:modified xsi:type="dcterms:W3CDTF">2021-10-11T01:39:28Z</dcterms:modified>
</cp:coreProperties>
</file>