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Table of all known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Electrons on the highest level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 number of Energy Levels of an Element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Determines Atom's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how many Valence Electrons in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Protons, Neutrons, &amp; Electrons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plus protons determine the mass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Protons +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Determines an atom's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Protons &amp; Neutrons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Periodic table is made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Crossword</dc:title>
  <dcterms:created xsi:type="dcterms:W3CDTF">2021-10-11T01:39:30Z</dcterms:created>
  <dcterms:modified xsi:type="dcterms:W3CDTF">2021-10-11T01:39:30Z</dcterms:modified>
</cp:coreProperties>
</file>