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the elements are combined in a specific way or ratio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and hydrogen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 metals (e.g. iron, gold, tungsten, etc.)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lights; bright; 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sodium chloride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O; we breathe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first_____ were Hydrogen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very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Ne, noble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Organized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planet, also 80th element; toxic; Hg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H; first element on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equivalent to atomic #;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need of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 atoms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Periodic Table of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and falsely referred to as strongest metal; Ti; low density; high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 ______; slowly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carbon _____;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of two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NaClO; used in laundry and cleaning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Xe;  used for specific lights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Crossword!</dc:title>
  <dcterms:created xsi:type="dcterms:W3CDTF">2021-10-11T01:41:11Z</dcterms:created>
  <dcterms:modified xsi:type="dcterms:W3CDTF">2021-10-11T01:41:11Z</dcterms:modified>
</cp:coreProperties>
</file>