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Models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Bohr model shows electrons in different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Rutherford model showed the atom was mostly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Chadwick's discovery has ___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nucleus is __charged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Rutherford's gold foil experiment showed the existence of the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plum pudding model showed negative particles in a 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Positive charged particles are called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 Dalton's believed atoms were invisible and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Rutherford was not only credited with discovery of the nucleus but also of the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idea of the atom was from__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Democritus believed atoms of different materials had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point of the electron cloud model is that electrons' exact location can't be determined but with a high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electrons are __charged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Credited with the discovery of the electron.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James Chadwick discovered the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Models</dc:title>
  <dcterms:created xsi:type="dcterms:W3CDTF">2021-10-11T01:40:50Z</dcterms:created>
  <dcterms:modified xsi:type="dcterms:W3CDTF">2021-10-11T01:40:50Z</dcterms:modified>
</cp:coreProperties>
</file>