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tells you the number of protons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sum of the protons and neutrons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charge of an atom that has lost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an atom with a different number of neutrons than the normal atom for a specific 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atomic number is the number of these in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normal (neutral) atom has the same number of these as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average mass of all the protons and neutrons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charge of an atom that has gained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the number of these, subtract the number of protons from the mass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atom that lost or gained electrons so that the number of protons &amp; electrons is not 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Numbers</dc:title>
  <dcterms:created xsi:type="dcterms:W3CDTF">2021-10-11T01:39:22Z</dcterms:created>
  <dcterms:modified xsi:type="dcterms:W3CDTF">2021-10-11T01:39:22Z</dcterms:modified>
</cp:coreProperties>
</file>