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Structure/Chemical Formula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for the number of bonds an atom is able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Electrically charged group of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how reactive a substance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Determines number of atoms in molecular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Negatively charged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Substance made up of only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a column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a row in the periodic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Positively charged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Melting point, boiling point etc are examples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Dictate the valency of transition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particle that has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neutral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Shows the number of protons an atom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Electrons can be found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quantity of an element which can take part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 made up of more than one type of element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Structure/Chemical Formula</dc:title>
  <dcterms:created xsi:type="dcterms:W3CDTF">2021-10-11T01:40:57Z</dcterms:created>
  <dcterms:modified xsi:type="dcterms:W3CDTF">2021-10-11T01:40:57Z</dcterms:modified>
</cp:coreProperties>
</file>