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Nuclear Model    </w:t>
      </w:r>
      <w:r>
        <w:t xml:space="preserve">   Plum Pudding Model    </w:t>
      </w:r>
      <w:r>
        <w:t xml:space="preserve">   Relative Atomic Mass    </w:t>
      </w:r>
      <w:r>
        <w:t xml:space="preserve">   Abundance    </w:t>
      </w:r>
      <w:r>
        <w:t xml:space="preserve">   Isotopes    </w:t>
      </w:r>
      <w:r>
        <w:t xml:space="preserve">   Gold foil experiment    </w:t>
      </w:r>
      <w:r>
        <w:t xml:space="preserve">   Alpha Particles    </w:t>
      </w:r>
      <w:r>
        <w:t xml:space="preserve">   J J Thompson    </w:t>
      </w:r>
      <w:r>
        <w:t xml:space="preserve">   Rutherford    </w:t>
      </w: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Nucleus    </w:t>
      </w:r>
      <w:r>
        <w:t xml:space="preserve">   Mass Number    </w:t>
      </w:r>
      <w:r>
        <w:t xml:space="preserve">   Atomic Number    </w:t>
      </w:r>
      <w:r>
        <w:t xml:space="preserve">   Periodic Table    </w:t>
      </w:r>
      <w:r>
        <w:t xml:space="preserve">   Compound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2021-10-11T01:40:20Z</dcterms:created>
  <dcterms:modified xsi:type="dcterms:W3CDTF">2021-10-11T01:40:20Z</dcterms:modified>
</cp:coreProperties>
</file>