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bohrmodel    </w:t>
      </w:r>
      <w:r>
        <w:t xml:space="preserve">   chemicalsymbol    </w:t>
      </w:r>
      <w:r>
        <w:t xml:space="preserve">   atomicmass    </w:t>
      </w:r>
      <w:r>
        <w:t xml:space="preserve">   atomicnumber    </w:t>
      </w:r>
      <w:r>
        <w:t xml:space="preserve">   valenceelectrons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electroncloud    </w:t>
      </w:r>
      <w:r>
        <w:t xml:space="preserve">   nucleus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2021-10-11T01:40:26Z</dcterms:created>
  <dcterms:modified xsi:type="dcterms:W3CDTF">2021-10-11T01:40:26Z</dcterms:modified>
</cp:coreProperties>
</file>