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Elctrons and protons are the same thing as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shell can hold up to how many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an electron is gained, the charge becomes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1st shell can hold up to how many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atomic number tells me the number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number of an element is the total number of protons and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electron carries a _______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 has a nuetral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________ for an atom to loose or gain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at the bottom of an element is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determines an elements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electrons in the outermost shell are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most of the volume of an atom occupied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outside the nucleus where negitively charged particles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has the mass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atomic number and the protons are the same thing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atomic number can also tell me the number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proton carries a ______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part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i  subtract either the protons or electrons from the atomic mass i would get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2021-10-11T01:40:38Z</dcterms:created>
  <dcterms:modified xsi:type="dcterms:W3CDTF">2021-10-11T01:40:38Z</dcterms:modified>
</cp:coreProperties>
</file>