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neutral subatomic particle that is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subatomic particle that is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model of the most likely locations for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is the sum of the protons and neutrons in the nucleus if that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atoms of the same element that have different numbers of neutrons and different mass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possible energies that electrons in an atom can have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electrons in the orbitals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equals the number of protons in an atom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atom have the lowest possible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negatively charged subatomic particle that is found in the space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dense, positively charged mass located in the center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2021-10-11T01:40:40Z</dcterms:created>
  <dcterms:modified xsi:type="dcterms:W3CDTF">2021-10-11T01:40:40Z</dcterms:modified>
</cp:coreProperties>
</file>