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subatomic particle with a negative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The nucleus is made up of electrons,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Neutrons carry a positive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empty space surrounding an atoms nucleus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most of the volume of an atom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subatomic particle with a neutral or no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that tells you the protons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Protons and Electrons are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are neutrons and protons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space outside the nuclues mostly negatively charged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important subatomic particle to pay attention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most of the atom's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Electrons in the outermost shell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number of protons and neutrons inside the element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the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up matter everywhere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smallest particle of an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atom that has an atomic mass of 12 has_________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True or Flase: The nuclues is found at the center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subatomic particle with a positive charge?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2021-10-11T01:40:44Z</dcterms:created>
  <dcterms:modified xsi:type="dcterms:W3CDTF">2021-10-11T01:40:44Z</dcterms:modified>
</cp:coreProperties>
</file>