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Same number as electrons and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2nd shell can hold up to  ___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3rd shell can hold up to ___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Elements are organized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Atomic mass -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contains neutrons and protons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Represents the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chemist that created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Electrons found in the outermost electron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electrons orbit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Have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Chemist who developed the model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1st shell can hold ___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Rows of elements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2021-10-11T01:40:48Z</dcterms:created>
  <dcterms:modified xsi:type="dcterms:W3CDTF">2021-10-11T01:40:48Z</dcterms:modified>
</cp:coreProperties>
</file>