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unit of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atom with the same number if protons and a different number of neutrons from other atoms of the same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subatomic particle that has no charge and that is found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property that causes subatomic particles such as protons and electrons to attract or repel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subatomic particle that has a negative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on the outermost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around the nucleus of an atom where electrons are likely to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when it is not positively or negatively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subatomic particle that has a positive charge and that is found in the nucleus of an atom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nucleus    </w:t>
      </w:r>
      <w:r>
        <w:t xml:space="preserve">   isotope    </w:t>
      </w:r>
      <w:r>
        <w:t xml:space="preserve">   neutral    </w:t>
      </w:r>
      <w:r>
        <w:t xml:space="preserve">   electron cloud    </w:t>
      </w:r>
      <w:r>
        <w:t xml:space="preserve">   valence electron    </w:t>
      </w:r>
      <w:r>
        <w:t xml:space="preserve">   electric 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2021-10-11T01:40:56Z</dcterms:created>
  <dcterms:modified xsi:type="dcterms:W3CDTF">2021-10-11T01:40:56Z</dcterms:modified>
</cp:coreProperties>
</file>