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neutral particle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containing only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with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electrically charged particle containing different numbers of protons and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protons plus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electrons in the energy levels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made from different elements chemically bonded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an electron occupies surrounding the nucleus inside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part of an atom containing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with no electric charge made up of a nucleus containing protons and neutrons and surrounded by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particles found on energy levels (shells) surrounding the nucleus inside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positively charged particle found in the nucleus of an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2021-10-11T01:40:58Z</dcterms:created>
  <dcterms:modified xsi:type="dcterms:W3CDTF">2021-10-11T01:40:58Z</dcterms:modified>
</cp:coreProperties>
</file>