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that DOES depend on the amount of matter present (length,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that DOES NOT depend on the amount of matter present (density, color)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of the same element that have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 that shows the protons, neutrons, and electrons shells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multiply the percent abundance and the ____ of each isotope to determine the weighted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Mass/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scientists that discovered the atom was mostly empty space (from your timeline)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the name of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with the symbol,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this particle creates an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proved the existence of molecules and atoms with the help of a botanist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2021-10-11T01:39:35Z</dcterms:created>
  <dcterms:modified xsi:type="dcterms:W3CDTF">2021-10-11T01:39:35Z</dcterms:modified>
</cp:coreProperties>
</file>