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Structure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sum neutrons + protons in a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Particle with no charge or neutral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two or more forms of an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Total number of Protons in a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element not having the characteristic of a solid, or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element that shares the properties of both Non-Metals and Alloys.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particle with negative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Particle with positive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smallest part or makeup of an Atom that contains the same chemical properties of that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Invented the first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solid that is distinguished from alloys.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 </dc:title>
  <dcterms:created xsi:type="dcterms:W3CDTF">2021-10-11T01:41:12Z</dcterms:created>
  <dcterms:modified xsi:type="dcterms:W3CDTF">2021-10-11T01:41:12Z</dcterms:modified>
</cp:coreProperties>
</file>