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of different elements with different atomic numbers, which have the same mass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in the nucleus with a neutral, or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in the nucleus that is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negatively charged particle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Particles, like protons, neutrons, and electrons that are smaller than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combining capacity of an atom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of the same element, having the same atomic number but different mass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elements on a table based on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tiny, dense positively charged region in the center of an Atom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2021-10-11T01:41:14Z</dcterms:created>
  <dcterms:modified xsi:type="dcterms:W3CDTF">2021-10-11T01:41:14Z</dcterms:modified>
</cp:coreProperties>
</file>