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and neutrons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# is always a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# in the upper left side of the element symbol stands for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Neutrons have a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atomic mass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atoms of the same element have the same #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change the # of electrons the particle is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32.065 is the atomic mass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electrons is equal to the number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Electrons have a _____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Protons have a ______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____ tells you how many protons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Weighted average of all isotopes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are outside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24.305 is the atomic mass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 that contains same # Protons but different # of neutrons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are most stable when they have a Proton to _______ ratio of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 is the atomic number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of an atom is located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Fundamental building block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2022-01-26T03:41:08Z</dcterms:created>
  <dcterms:modified xsi:type="dcterms:W3CDTF">2022-01-26T03:41:08Z</dcterms:modified>
</cp:coreProperties>
</file>