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Atomic Structure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What's missing protons, neutrons and?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bottom number of an element symbol?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charge does a proton have?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charge does a neutron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top number of an element symbol?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only element without a neutron?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electrons can be shown on the 1st ring of electron configuration?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mass does an electron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element is Sn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electrons are on the outer shell of sodium?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Atomic Structure </dc:title>
  <dcterms:created xsi:type="dcterms:W3CDTF">2021-10-11T01:39:48Z</dcterms:created>
  <dcterms:modified xsi:type="dcterms:W3CDTF">2021-10-11T01:39:48Z</dcterms:modified>
</cp:coreProperties>
</file>