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Proton number of Titanium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Element with the symbol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Atoms with the same number of protons but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elemental symbol of  a calcium ion that has lost 2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 below Carbon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average mass of an atom of an element on a scale where an atom of Carbon-12 is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Elements with a full p subshell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Electrons sharing an orbital spin in ___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Neutral atom with 2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positively charged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neutrons does deuterium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Removal of one or more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orbitals in the p subshell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2021-10-11T01:39:50Z</dcterms:created>
  <dcterms:modified xsi:type="dcterms:W3CDTF">2021-10-11T01:39:50Z</dcterms:modified>
</cp:coreProperties>
</file>