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at the bottom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all the elements placed?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everything  made up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carry no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a positive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atom mostly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mass for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no mass because it's very small?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first came up with the theory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scientist realized atoms have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at the top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elements categorized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scientist realized the atom is mostly made up of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has the atomic number of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2021-10-11T01:39:44Z</dcterms:created>
  <dcterms:modified xsi:type="dcterms:W3CDTF">2021-10-11T01:39:44Z</dcterms:modified>
</cp:coreProperties>
</file>