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</w:t>
      </w:r>
    </w:p>
    <w:p>
      <w:pPr>
        <w:pStyle w:val="Questions"/>
      </w:pPr>
      <w:r>
        <w:t xml:space="preserve">1. TMAO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 ORPNTSO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ENRETCSOL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CUESNUL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 EYRNEG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RTURESUCT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OIACTM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LLHESS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EELVSL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LAL NEDO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</dc:title>
  <dcterms:created xsi:type="dcterms:W3CDTF">2021-10-11T01:39:46Z</dcterms:created>
  <dcterms:modified xsi:type="dcterms:W3CDTF">2021-10-11T01:39:46Z</dcterms:modified>
</cp:coreProperties>
</file>