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</w:t>
      </w:r>
    </w:p>
    <w:p>
      <w:pPr>
        <w:pStyle w:val="Questions"/>
      </w:pPr>
      <w:r>
        <w:t xml:space="preserve">1. UELSCUN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OTPRNO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OETSOISP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MSSA UNERMB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GOURND TSETA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CLERONET FIGTNCRAOOINU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ALITBRO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CIAMTO MBUENR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TONNERU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EERGNY SLEVEL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ELRNCTEO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EOLTNCER UDOCL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OHJN LDAOTN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OEMSRTCIUD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LTRESTIAO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THOOMSN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DETRHURORF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</dc:title>
  <dcterms:created xsi:type="dcterms:W3CDTF">2021-10-11T01:39:48Z</dcterms:created>
  <dcterms:modified xsi:type="dcterms:W3CDTF">2021-10-11T01:39:48Z</dcterms:modified>
</cp:coreProperties>
</file>