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Atomic Structure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emission    </w:t>
      </w:r>
      <w:r>
        <w:t xml:space="preserve">   emit    </w:t>
      </w:r>
      <w:r>
        <w:t xml:space="preserve">   isotope    </w:t>
      </w:r>
      <w:r>
        <w:t xml:space="preserve">   tracer    </w:t>
      </w:r>
      <w:r>
        <w:t xml:space="preserve">   irradiation    </w:t>
      </w:r>
      <w:r>
        <w:t xml:space="preserve">   Chernobyl    </w:t>
      </w:r>
      <w:r>
        <w:t xml:space="preserve">   fusion    </w:t>
      </w:r>
      <w:r>
        <w:t xml:space="preserve">   fission    </w:t>
      </w:r>
      <w:r>
        <w:t xml:space="preserve">   ionise    </w:t>
      </w:r>
      <w:r>
        <w:t xml:space="preserve">   radioactivity    </w:t>
      </w:r>
      <w:r>
        <w:t xml:space="preserve">   charge    </w:t>
      </w:r>
      <w:r>
        <w:t xml:space="preserve">   gamma    </w:t>
      </w:r>
      <w:r>
        <w:t xml:space="preserve">   beta    </w:t>
      </w:r>
      <w:r>
        <w:t xml:space="preserve">   alpha    </w:t>
      </w:r>
      <w:r>
        <w:t xml:space="preserve">   Scattering    </w:t>
      </w:r>
      <w:r>
        <w:t xml:space="preserve">   Rutherford    </w:t>
      </w:r>
      <w:r>
        <w:t xml:space="preserve">   neutron    </w:t>
      </w:r>
      <w:r>
        <w:t xml:space="preserve">   proton    </w:t>
      </w:r>
      <w:r>
        <w:t xml:space="preserve">   electron    </w:t>
      </w:r>
      <w:r>
        <w:t xml:space="preserve">   nucleus    </w:t>
      </w:r>
      <w:r>
        <w:t xml:space="preserve">   atom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Atomic Structure</dc:title>
  <dcterms:created xsi:type="dcterms:W3CDTF">2021-10-11T01:39:52Z</dcterms:created>
  <dcterms:modified xsi:type="dcterms:W3CDTF">2021-10-11T01:39:52Z</dcterms:modified>
</cp:coreProperties>
</file>