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Atomic Structure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 to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Across on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Holds Protons &amp;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on Outer Orbitals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found on the Periodic 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Protons, Neutrons, and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Number is the Same as the Number of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Neutral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Building Block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Up &amp; Down on Periodic 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 Crossword</dc:title>
  <dcterms:created xsi:type="dcterms:W3CDTF">2021-10-11T01:39:32Z</dcterms:created>
  <dcterms:modified xsi:type="dcterms:W3CDTF">2021-10-11T01:39:32Z</dcterms:modified>
</cp:coreProperties>
</file>