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Atomic Structure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electrons orbiting one or more atoms fill the lowest available energy levels before filling higher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between the crests of each electromagnetic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determine the term symbol that corresponds with the state of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Region of space around an atoms nucleus where electrons are likely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rate at which each electromagnetic wave occurs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two electrons can have the same four electronic quantum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Form of energy that comes in the form of waves such as gamma rays and radio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Pictorial display of the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Statement describing the distribution of electrons in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 orbital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Legal limit to chemical exposure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Fundamental particle of light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Crossword</dc:title>
  <dcterms:created xsi:type="dcterms:W3CDTF">2021-10-11T01:39:37Z</dcterms:created>
  <dcterms:modified xsi:type="dcterms:W3CDTF">2021-10-11T01:39:37Z</dcterms:modified>
</cp:coreProperties>
</file>