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 Crossword (3 points)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method of heat transfer that doesn't require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light nuclei join together and forced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charged particles (positive or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atom that the neutrons and protons in the nucleus that aren't held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 particles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charged central core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negatively charged, very light particles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positively charged nuclei of helium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atoms of the same element that differ in the number of neutrons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splitting the nuclei of large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nucleus that does not change spontaneously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taken for half the radioactive atoms in a sample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high-energy electromagnetic radiation produced in nuclear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particles with no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Radioactive form of an isotope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Crossword (3 points)</dc:title>
  <dcterms:created xsi:type="dcterms:W3CDTF">2021-10-11T01:40:13Z</dcterms:created>
  <dcterms:modified xsi:type="dcterms:W3CDTF">2021-10-11T01:40:13Z</dcterms:modified>
</cp:coreProperties>
</file>