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Plays in radioactive atoms that changes a neutron to a proton or electron.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atom that has the same number of protons/atomic number as other atoms of the same element do but that has a different number of neutrons/atomic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physical that occurs between electrically charged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subatomic particle that has a positive charge and that is found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atom's central region, which is made up of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the number of protons and neutrons in the nucleus of an atom.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that attracts any objects with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protons in the nucleus of an atom; the atom's number is the same for all atoms of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region around the nucleus of an atom whose electrons are likely to be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mass that describes the mass of an atom or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 of an atomn expressed in atomic mass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subatomic particle that has no change and that is found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that holds particles together in the atomic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subatomic particle that has a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unit of an element that maintains the properties of that element.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Crossword Puzzle</dc:title>
  <dcterms:created xsi:type="dcterms:W3CDTF">2022-08-13T13:57:20Z</dcterms:created>
  <dcterms:modified xsi:type="dcterms:W3CDTF">2022-08-13T13:57:20Z</dcterms:modified>
</cp:coreProperties>
</file>