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which has lost or gained an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Tribal mass (0 AMU) negatively charged locates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1 AMU positively charged Located in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dense center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 particles that is building blocks for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of the same element but with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Subatomic particle that has a positive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of 1 AMU Neutral Located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elements in a column </w:t>
            </w:r>
          </w:p>
        </w:tc>
      </w:tr>
    </w:tbl>
    <w:p>
      <w:pPr>
        <w:pStyle w:val="WordBankMedium"/>
      </w:pPr>
      <w:r>
        <w:t xml:space="preserve">   Prof    </w:t>
      </w:r>
      <w:r>
        <w:t xml:space="preserve">   Neutrons     </w:t>
      </w:r>
      <w:r>
        <w:t xml:space="preserve">   Electron    </w:t>
      </w:r>
      <w:r>
        <w:t xml:space="preserve">   Nucleus     </w:t>
      </w:r>
      <w:r>
        <w:t xml:space="preserve">   Isotopes     </w:t>
      </w:r>
      <w:r>
        <w:t xml:space="preserve">   Ion    </w:t>
      </w:r>
      <w:r>
        <w:t xml:space="preserve">   Halogen     </w:t>
      </w:r>
      <w:r>
        <w:t xml:space="preserve">   Subatomic Particles     </w:t>
      </w:r>
      <w:r>
        <w:t xml:space="preserve">   Protons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 Puzzle </dc:title>
  <dcterms:created xsi:type="dcterms:W3CDTF">2021-10-11T01:41:02Z</dcterms:created>
  <dcterms:modified xsi:type="dcterms:W3CDTF">2021-10-11T01:41:02Z</dcterms:modified>
</cp:coreProperties>
</file>