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negatively charged ion that gains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2 or more substances are physically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columns where elements have similar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from subtracting the protons from the mass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positively charged ion that loses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positive subatomic particle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number of protons and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atoms of the same element with a different number of neutrons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electrons in the highest occupied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8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gives you the number of protons OR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2 or more elements are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subatomic particle is found outside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an element or compound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Crossword Puzzle</dc:title>
  <dcterms:created xsi:type="dcterms:W3CDTF">2021-10-11T01:40:29Z</dcterms:created>
  <dcterms:modified xsi:type="dcterms:W3CDTF">2021-10-11T01:40:29Z</dcterms:modified>
</cp:coreProperties>
</file>