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subatomic particle with the relative mass that is very small and a relative charge of -1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in which two nuclei combine to form a nucleus with the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nuclear radiation that is moderately ionising, consists of a high-speed electron, which is ejected from a nucleus as a neutron turns into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stability; having a very short lifetime; radioactive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quantity of an element that can take part in a chemical reaction, consisting of a positively charged nucleus made up of protons and neutrons, surrounded by negatively charged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Atoms of the same element, but with different numbers of neutrons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subatomic particle with a relative mass of 1 and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expose an object to nuclear radiation (the object does not become radioactive)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unwanted presence of materials containing radioactive atoms on other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a radioactive emits radiation, measure in becquerels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positively charged, dense region at the centre of an atom, made up of protons and neutrons, orbited by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made of only 1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Containing a substance that gives out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time it takes for half the nuclei in a sample of radioactive isotope to decay; the time it takes for the count rate/activity of the radioactive isotope to fall by 50% (halve)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radioactive isotope that is put into a system so that its movement can be tracked, helping to reveal blockages/holes that should not be there; used in medicine and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splitting of an atomic nucleus into parts, either spontaneously or as the result of an impact of a particle usually with an associated released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subatomic particle with a relative mass of 1 and relative charge of 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nuclear radiation that is strongly ionising, in the form of a particle consisting of two protons and two neutrons (a helium nucleus)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frequency, short wavelength electromagnetic waves; a type of nuclear radiation, emitted from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Crossword</dc:title>
  <dcterms:created xsi:type="dcterms:W3CDTF">2021-10-11T01:40:27Z</dcterms:created>
  <dcterms:modified xsi:type="dcterms:W3CDTF">2021-10-11T01:40:27Z</dcterms:modified>
</cp:coreProperties>
</file>