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Atomic Structure (Ions and Isotopes)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Neutral atom with 74 electrons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neutrons for Uranium-235 Isotope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that can have a stable isotope with no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whose -3 ion has 13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Neutral atom with 117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Neutral atom with 50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Neutral atom with 95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whose +1 ion has 18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neutrons for Boron - 11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Neutral atom with 99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 whose +3 ion has 10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Number of neutrons for Sodium-11 Isotope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 whose -2 ion has 86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neutrons for Neon- 20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neutrons for Carbon-14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with 6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 whose +1 ion has 19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whose +1 ion has 47 protons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protons in an ion of Boron with a +3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 whose +2 ion has 54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whose +1 ion has 19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whose +3 ion has 40 protons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electrons in an ion of Calcium with a  +2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neutrons for Fluorine - 19 Isotope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neutrons for Hydrogen -3 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(Ions and Isotopes) Puzzle</dc:title>
  <dcterms:created xsi:type="dcterms:W3CDTF">2021-10-11T01:40:11Z</dcterms:created>
  <dcterms:modified xsi:type="dcterms:W3CDTF">2021-10-11T01:40:11Z</dcterms:modified>
</cp:coreProperties>
</file>