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Atomic Structure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Separation  of two liquids with different boiling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remove solids from liquids.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Made up of only one type of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Formed at the end of a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Negatively charged sub atomic particle.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Provides a cold surface for a vapour to become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atom or molecule with a positive or negative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arrangement of electrons around the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substance to be dissolved e.g. sugar.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Show a chemical reaction using symbols of the elements.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Represents the ingredients of the reaction.  reactant + reactant --&gt; products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smallest part of an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separate a solid that has dissolved in a liquid by evaporating the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Made up of two or more types of atom chemically bonded.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substance at the start of the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substance that dissolves a solute e.g.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Neutral sub atomic particle.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Made up of two or more substances not chemically bonded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Positively charged sub atomic particle.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Structure Key Words</dc:title>
  <dcterms:created xsi:type="dcterms:W3CDTF">2021-10-11T01:39:43Z</dcterms:created>
  <dcterms:modified xsi:type="dcterms:W3CDTF">2021-10-11T01:39:43Z</dcterms:modified>
</cp:coreProperties>
</file>