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mass of the isotopes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protons plus the number of neutrons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particle orbiting the nucleus with a negative cahrge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 in the nucleus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particles that make up an atom; consisting of protons, 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notation of one or two letters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atoms of the same element with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center of an atom that contains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particles in the nucleus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that cannot be broken down by physical or chemical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protons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particle of an 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Vocabulary</dc:title>
  <dcterms:created xsi:type="dcterms:W3CDTF">2021-10-11T01:40:46Z</dcterms:created>
  <dcterms:modified xsi:type="dcterms:W3CDTF">2021-10-11T01:40:46Z</dcterms:modified>
</cp:coreProperties>
</file>