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quantum mechanical principle that states that two identical fermions cannot occupy the same quantum state simultaneously. Missing "Exclusion"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an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distribution of electrons of an atom or molecule in atomic or molecular orbitals. Missing "Configuration"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that, hypothetically, electrons orbiting one or more atoms fill the lowest available energy levels before filling higher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representation of an orbital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orbital in a subshell is singly occupied with one electron before any one orbital is doubly occupied, and all electrons in singly occupied orbitals have the same spin.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quantum of electromagnetic radiation, usually considered as an elementary particle that is its own antiparticle and that has zero rest mass and charge and a spin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of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drift, dug through ore, into which overlying material, especially from an upper layer of ore, is caved.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Vocabulary</dc:title>
  <dcterms:created xsi:type="dcterms:W3CDTF">2021-10-11T01:39:39Z</dcterms:created>
  <dcterms:modified xsi:type="dcterms:W3CDTF">2021-10-11T01:39:39Z</dcterms:modified>
</cp:coreProperties>
</file>