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atoms are mostly empty space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matter has a fixed composition and cannot be separated physically.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mass number of an atom with 5 protons, 5 electrons, and 6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elements chemically combined.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number of protons and neutrons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is an example of what classification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has an atomic number of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mixture appears uniform in composition.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salad would be an example of this type of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the electron and came up with the Plum Pudding Model of the atom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in an atom's nucleus that has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of the same element with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subatomic particle that has no change and that is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weighted average of the mass numbers of the isotopes of an element. Found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subatomic particle that has a negative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Vocabulary</dc:title>
  <dcterms:created xsi:type="dcterms:W3CDTF">2021-10-11T01:40:22Z</dcterms:created>
  <dcterms:modified xsi:type="dcterms:W3CDTF">2021-10-11T01:40:22Z</dcterms:modified>
</cp:coreProperties>
</file>