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element that has varrying number of neutrons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protons, neutrons and electrons refered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subatomic particle that is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positive charge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the same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called when two or more elements are chemically combined in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Protons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1913 ______ invented the nuclear model.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consists of two protons and two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negative charge of an atom, found in electron shells.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who discovered the nucleus of an atom by conducting the 'Gold Leaf'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is created when Protons and Neutrons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central part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up everything?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Atomic Mass    </w:t>
      </w:r>
      <w:r>
        <w:t xml:space="preserve">   Rutherford    </w:t>
      </w:r>
      <w:r>
        <w:t xml:space="preserve">   Atom    </w:t>
      </w:r>
      <w:r>
        <w:t xml:space="preserve">   Element    </w:t>
      </w:r>
      <w:r>
        <w:t xml:space="preserve">   Electron    </w:t>
      </w:r>
      <w:r>
        <w:t xml:space="preserve">   Isotopes    </w:t>
      </w:r>
      <w:r>
        <w:t xml:space="preserve">   Atomic Number    </w:t>
      </w:r>
      <w:r>
        <w:t xml:space="preserve">   Protons     </w:t>
      </w:r>
      <w:r>
        <w:t xml:space="preserve">   Neutrons    </w:t>
      </w:r>
      <w:r>
        <w:t xml:space="preserve">   Bohr    </w:t>
      </w:r>
      <w:r>
        <w:t xml:space="preserve">   Alpha Particle    </w:t>
      </w:r>
      <w:r>
        <w:t xml:space="preserve">   Compound    </w:t>
      </w:r>
      <w:r>
        <w:t xml:space="preserve">   Subatomic Particles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</dc:title>
  <dcterms:created xsi:type="dcterms:W3CDTF">2021-10-11T01:39:55Z</dcterms:created>
  <dcterms:modified xsi:type="dcterms:W3CDTF">2021-10-11T01:39:55Z</dcterms:modified>
</cp:coreProperties>
</file>