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 and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atomic    </w:t>
      </w:r>
      <w:r>
        <w:t xml:space="preserve">   cool    </w:t>
      </w:r>
      <w:r>
        <w:t xml:space="preserve">   Electromagnetic Energy    </w:t>
      </w:r>
      <w:r>
        <w:t xml:space="preserve">   energy    </w:t>
      </w:r>
      <w:r>
        <w:t xml:space="preserve">   fast    </w:t>
      </w:r>
      <w:r>
        <w:t xml:space="preserve">   forces    </w:t>
      </w:r>
      <w:r>
        <w:t xml:space="preserve">   gain    </w:t>
      </w:r>
      <w:r>
        <w:t xml:space="preserve">   Gases    </w:t>
      </w:r>
      <w:r>
        <w:t xml:space="preserve">   heat    </w:t>
      </w:r>
      <w:r>
        <w:t xml:space="preserve">   Kinetic Energy    </w:t>
      </w:r>
      <w:r>
        <w:t xml:space="preserve">   Liquids    </w:t>
      </w:r>
      <w:r>
        <w:t xml:space="preserve">   lose    </w:t>
      </w:r>
      <w:r>
        <w:t xml:space="preserve">   matter    </w:t>
      </w:r>
      <w:r>
        <w:t xml:space="preserve">   molecules    </w:t>
      </w:r>
      <w:r>
        <w:t xml:space="preserve">   objects    </w:t>
      </w:r>
      <w:r>
        <w:t xml:space="preserve">   particles    </w:t>
      </w:r>
      <w:r>
        <w:t xml:space="preserve">   physical    </w:t>
      </w:r>
      <w:r>
        <w:t xml:space="preserve">   slow    </w:t>
      </w:r>
      <w:r>
        <w:t xml:space="preserve">   Solids    </w:t>
      </w:r>
      <w:r>
        <w:t xml:space="preserve">   States of matter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and Elements </dc:title>
  <dcterms:created xsi:type="dcterms:W3CDTF">2021-10-11T01:40:36Z</dcterms:created>
  <dcterms:modified xsi:type="dcterms:W3CDTF">2021-10-11T01:40:36Z</dcterms:modified>
</cp:coreProperties>
</file>