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and Ionic Compounds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non-metal    </w:t>
      </w:r>
      <w:r>
        <w:t xml:space="preserve">   metal    </w:t>
      </w:r>
      <w:r>
        <w:t xml:space="preserve">   neutral    </w:t>
      </w:r>
      <w:r>
        <w:t xml:space="preserve">   anion    </w:t>
      </w:r>
      <w:r>
        <w:t xml:space="preserve">   arrangement    </w:t>
      </w:r>
      <w:r>
        <w:t xml:space="preserve">   atom    </w:t>
      </w:r>
      <w:r>
        <w:t xml:space="preserve">   attraction    </w:t>
      </w:r>
      <w:r>
        <w:t xml:space="preserve">   bonding    </w:t>
      </w:r>
      <w:r>
        <w:t xml:space="preserve">   cation    </w:t>
      </w:r>
      <w:r>
        <w:t xml:space="preserve">   charge    </w:t>
      </w:r>
      <w:r>
        <w:t xml:space="preserve">   compound    </w:t>
      </w:r>
      <w:r>
        <w:t xml:space="preserve">   electric    </w:t>
      </w:r>
      <w:r>
        <w:t xml:space="preserve">   electron    </w:t>
      </w:r>
      <w:r>
        <w:t xml:space="preserve">   element    </w:t>
      </w:r>
      <w:r>
        <w:t xml:space="preserve">   formula    </w:t>
      </w:r>
      <w:r>
        <w:t xml:space="preserve">   group    </w:t>
      </w:r>
      <w:r>
        <w:t xml:space="preserve">   ion    </w:t>
      </w:r>
      <w:r>
        <w:t xml:space="preserve">   ionic    </w:t>
      </w:r>
      <w:r>
        <w:t xml:space="preserve">   isotope    </w:t>
      </w:r>
      <w:r>
        <w:t xml:space="preserve">   lattice    </w:t>
      </w:r>
      <w:r>
        <w:t xml:space="preserve">   mass    </w:t>
      </w:r>
      <w:r>
        <w:t xml:space="preserve">   mixture    </w:t>
      </w:r>
      <w:r>
        <w:t xml:space="preserve">   monatomic    </w:t>
      </w:r>
      <w:r>
        <w:t xml:space="preserve">   negative    </w:t>
      </w:r>
      <w:r>
        <w:t xml:space="preserve">   neutron    </w:t>
      </w:r>
      <w:r>
        <w:t xml:space="preserve">   outer    </w:t>
      </w:r>
      <w:r>
        <w:t xml:space="preserve">   period    </w:t>
      </w:r>
      <w:r>
        <w:t xml:space="preserve">   polyatomic    </w:t>
      </w:r>
      <w:r>
        <w:t xml:space="preserve">   positive    </w:t>
      </w:r>
      <w:r>
        <w:t xml:space="preserve">   property    </w:t>
      </w:r>
      <w:r>
        <w:t xml:space="preserve">   proton    </w:t>
      </w:r>
      <w:r>
        <w:t xml:space="preserve">   shell    </w:t>
      </w:r>
      <w:r>
        <w:t xml:space="preserve">   unreactive    </w:t>
      </w:r>
      <w:r>
        <w:t xml:space="preserve">   valence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Ionic Compounds word find</dc:title>
  <dcterms:created xsi:type="dcterms:W3CDTF">2021-10-11T01:40:41Z</dcterms:created>
  <dcterms:modified xsi:type="dcterms:W3CDTF">2021-10-11T01:40:41Z</dcterms:modified>
</cp:coreProperties>
</file>