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and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Isotope    </w:t>
      </w:r>
      <w:r>
        <w:t xml:space="preserve">   eight    </w:t>
      </w:r>
      <w:r>
        <w:t xml:space="preserve">   Carbon    </w:t>
      </w:r>
      <w:r>
        <w:t xml:space="preserve">   Substances    </w:t>
      </w:r>
      <w:r>
        <w:t xml:space="preserve">   Bonds    </w:t>
      </w:r>
      <w:r>
        <w:t xml:space="preserve">   Family    </w:t>
      </w:r>
      <w:r>
        <w:t xml:space="preserve">   Stable    </w:t>
      </w:r>
      <w:r>
        <w:t xml:space="preserve">   Halogen    </w:t>
      </w:r>
      <w:r>
        <w:t xml:space="preserve">   Ion    </w:t>
      </w:r>
      <w:r>
        <w:t xml:space="preserve">   Valence    </w:t>
      </w:r>
      <w:r>
        <w:t xml:space="preserve">   Electroncloud    </w:t>
      </w:r>
      <w:r>
        <w:t xml:space="preserve">   Nucleus    </w:t>
      </w:r>
      <w:r>
        <w:t xml:space="preserve">   Repel    </w:t>
      </w:r>
      <w:r>
        <w:t xml:space="preserve">   Neutral    </w:t>
      </w:r>
      <w:r>
        <w:t xml:space="preserve">   Ionic    </w:t>
      </w:r>
      <w:r>
        <w:t xml:space="preserve">   Chemicalsymbol    </w:t>
      </w:r>
      <w:r>
        <w:t xml:space="preserve">   Molecule    </w:t>
      </w:r>
      <w:r>
        <w:t xml:space="preserve">   Chemical    </w:t>
      </w:r>
      <w:r>
        <w:t xml:space="preserve">   Covalent    </w:t>
      </w:r>
      <w:r>
        <w:t xml:space="preserve">   Neutrons    </w:t>
      </w:r>
      <w:r>
        <w:t xml:space="preserve">   Atomicnumber    </w:t>
      </w:r>
      <w:r>
        <w:t xml:space="preserve">   Chemicalformula    </w:t>
      </w:r>
      <w:r>
        <w:t xml:space="preserve">   Negative    </w:t>
      </w:r>
      <w:r>
        <w:t xml:space="preserve">   Positive    </w:t>
      </w:r>
      <w:r>
        <w:t xml:space="preserve">   Column    </w:t>
      </w:r>
      <w:r>
        <w:t xml:space="preserve">   Properties    </w:t>
      </w:r>
      <w:r>
        <w:t xml:space="preserve">   Atom    </w:t>
      </w:r>
      <w:r>
        <w:t xml:space="preserve">   Periodictable    </w:t>
      </w:r>
      <w:r>
        <w:t xml:space="preserve">   Row    </w:t>
      </w:r>
      <w:r>
        <w:t xml:space="preserve">   NobleGases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and the Periodic Table</dc:title>
  <dcterms:created xsi:type="dcterms:W3CDTF">2021-10-11T01:41:13Z</dcterms:created>
  <dcterms:modified xsi:type="dcterms:W3CDTF">2021-10-11T01:41:13Z</dcterms:modified>
</cp:coreProperties>
</file>